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2-22-2806/2026</w:t>
      </w:r>
    </w:p>
    <w:p>
      <w:pPr>
        <w:spacing w:before="0" w:after="0" w:line="260" w:lineRule="atLeast"/>
        <w:jc w:val="right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MS00</w:t>
      </w:r>
      <w:r>
        <w:rPr>
          <w:rFonts w:ascii="Times New Roman" w:eastAsia="Times New Roman" w:hAnsi="Times New Roman" w:cs="Times New Roman"/>
          <w:sz w:val="26"/>
          <w:szCs w:val="26"/>
        </w:rPr>
        <w:t>80-01-2025-005365-45</w:t>
      </w:r>
    </w:p>
    <w:p>
      <w:pPr>
        <w:widowControl w:val="0"/>
        <w:spacing w:before="0" w:after="0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3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Сироткину Алексею </w:t>
      </w:r>
      <w:r>
        <w:rPr>
          <w:rStyle w:val="cat-UserDefinedgrp-16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убытков в порядке регресса,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Сироткину </w:t>
      </w:r>
      <w:r>
        <w:rPr>
          <w:rStyle w:val="cat-UserDefinedgrp-1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ании убытков в порядке регресса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ироткина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4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0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«Группа страховых компаний «</w:t>
      </w:r>
      <w:r>
        <w:rPr>
          <w:rFonts w:ascii="Times New Roman" w:eastAsia="Times New Roman" w:hAnsi="Times New Roman" w:cs="Times New Roman"/>
          <w:sz w:val="28"/>
          <w:szCs w:val="28"/>
        </w:rPr>
        <w:t>Югория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1048600005728, ИНН 8601023568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убытки в порядке регресса в размере </w:t>
      </w:r>
      <w:r>
        <w:rPr>
          <w:rStyle w:val="cat-Sumgrp-7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расходы по оплате госуд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ственной пошлины в размере </w:t>
      </w:r>
      <w:r>
        <w:rPr>
          <w:rStyle w:val="cat-Sumgrp-8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вс</w:t>
      </w:r>
      <w:r>
        <w:rPr>
          <w:rFonts w:ascii="Times New Roman" w:eastAsia="Times New Roman" w:hAnsi="Times New Roman" w:cs="Times New Roman"/>
          <w:sz w:val="28"/>
          <w:szCs w:val="28"/>
        </w:rPr>
        <w:t>его взыскать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9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>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6rplc-2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268114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3rplc-5">
    <w:name w:val="cat-FIO grp-3 rplc-5"/>
    <w:basedOn w:val="DefaultParagraphFont"/>
  </w:style>
  <w:style w:type="character" w:customStyle="1" w:styleId="cat-UserDefinedgrp-16rplc-8">
    <w:name w:val="cat-UserDefined grp-16 rplc-8"/>
    <w:basedOn w:val="DefaultParagraphFont"/>
  </w:style>
  <w:style w:type="character" w:customStyle="1" w:styleId="cat-UserDefinedgrp-15rplc-11">
    <w:name w:val="cat-UserDefined grp-15 rplc-11"/>
    <w:basedOn w:val="DefaultParagraphFont"/>
  </w:style>
  <w:style w:type="character" w:customStyle="1" w:styleId="cat-UserDefinedgrp-14rplc-13">
    <w:name w:val="cat-UserDefined grp-14 rplc-13"/>
    <w:basedOn w:val="DefaultParagraphFont"/>
  </w:style>
  <w:style w:type="character" w:customStyle="1" w:styleId="cat-PassportDatagrp-10rplc-14">
    <w:name w:val="cat-PassportData grp-10 rplc-14"/>
    <w:basedOn w:val="DefaultParagraphFont"/>
  </w:style>
  <w:style w:type="character" w:customStyle="1" w:styleId="cat-Sumgrp-7rplc-16">
    <w:name w:val="cat-Sum grp-7 rplc-16"/>
    <w:basedOn w:val="DefaultParagraphFont"/>
  </w:style>
  <w:style w:type="character" w:customStyle="1" w:styleId="cat-Sumgrp-8rplc-17">
    <w:name w:val="cat-Sum grp-8 rplc-17"/>
    <w:basedOn w:val="DefaultParagraphFont"/>
  </w:style>
  <w:style w:type="character" w:customStyle="1" w:styleId="cat-Sumgrp-9rplc-18">
    <w:name w:val="cat-Sum grp-9 rplc-18"/>
    <w:basedOn w:val="DefaultParagraphFont"/>
  </w:style>
  <w:style w:type="character" w:customStyle="1" w:styleId="cat-Addressgrp-1rplc-19">
    <w:name w:val="cat-Address grp-1 rplc-19"/>
    <w:basedOn w:val="DefaultParagraphFont"/>
  </w:style>
  <w:style w:type="character" w:customStyle="1" w:styleId="cat-FIOgrp-6rplc-20">
    <w:name w:val="cat-FIO grp-6 rplc-20"/>
    <w:basedOn w:val="DefaultParagraphFont"/>
  </w:style>
  <w:style w:type="character" w:customStyle="1" w:styleId="cat-FIOgrp-6rplc-21">
    <w:name w:val="cat-FIO grp-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0B9487-CCB9-48DE-9E3E-F7E55B058BAD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